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Ханты-Мансийского автономного округа-Югры - мировой судья судебного участка №3 Ханты-Мансийского судебного района Ханты-Мансийского автономного округа-Югры 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Михайлова Михаила Степановича,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работающего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03.05.2024 в 00:01 час. </w:t>
      </w:r>
      <w:r>
        <w:rPr>
          <w:rFonts w:ascii="Times New Roman" w:eastAsia="Times New Roman" w:hAnsi="Times New Roman" w:cs="Times New Roman"/>
        </w:rPr>
        <w:t>Михайлов М.С.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ст.32.2 КоАП РФ, административный штраф в размере 510 руб., назначенный постановлением по делу об административном правонарушении №86263405/1280 от 20.02.2024 за совершение правонарушения, предусмотренного ч.2 ст.19.24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Михайлов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не оплатил,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было денег</w:t>
      </w:r>
      <w:r>
        <w:rPr>
          <w:rFonts w:ascii="Times New Roman" w:eastAsia="Times New Roman" w:hAnsi="Times New Roman" w:cs="Times New Roman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Михайлова М.С.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Михайлова М.С.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ст.19.24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02.03.2024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02.05.2024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Михайловым М.С.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Михайлова М.С.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295350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07.08.2024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№86263405/1280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ОР ППСП МОМВД России «Ханты-Мансийский» </w:t>
      </w:r>
      <w:r>
        <w:rPr>
          <w:rFonts w:ascii="Times New Roman" w:eastAsia="Times New Roman" w:hAnsi="Times New Roman" w:cs="Times New Roman"/>
        </w:rPr>
        <w:t>Бедратова</w:t>
      </w:r>
      <w:r>
        <w:rPr>
          <w:rFonts w:ascii="Times New Roman" w:eastAsia="Times New Roman" w:hAnsi="Times New Roman" w:cs="Times New Roman"/>
        </w:rPr>
        <w:t xml:space="preserve"> Е.Ю.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08.08.2024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Михайлова М.С.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Михайлова М.С.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Михайлова М.С.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Михайловым М.С.</w:t>
      </w:r>
      <w:r>
        <w:rPr>
          <w:rFonts w:ascii="Times New Roman" w:eastAsia="Times New Roman" w:hAnsi="Times New Roman" w:cs="Times New Roman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</w:rPr>
        <w:t>Михайлов М.С.</w:t>
      </w:r>
      <w:r>
        <w:rPr>
          <w:rFonts w:ascii="Times New Roman" w:eastAsia="Times New Roman" w:hAnsi="Times New Roman" w:cs="Times New Roman"/>
        </w:rPr>
        <w:t xml:space="preserve"> неоднократно привлекалс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главе 20 КоАП РФ, имеются задолженности по оплате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вины, отягчающим административную ответственность обстоятельством 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целях предупреждения совершения новых правонарушений как самим правонарушителем, так и другими лицами, суд назначает </w:t>
      </w:r>
      <w:r>
        <w:rPr>
          <w:rFonts w:ascii="Times New Roman" w:eastAsia="Times New Roman" w:hAnsi="Times New Roman" w:cs="Times New Roman"/>
        </w:rPr>
        <w:t>Михайлову М.С.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Михайлова Михаила Степановича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5-0904/2806/2024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